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B82C" w14:textId="01570889" w:rsidR="00187CFD" w:rsidRPr="00734B6D" w:rsidRDefault="00734B6D" w:rsidP="00E22197">
      <w:pPr>
        <w:ind w:left="-567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734B6D">
        <w:rPr>
          <w:rFonts w:ascii="Arial" w:hAnsi="Arial" w:cs="Arial"/>
          <w:b/>
          <w:sz w:val="36"/>
          <w:szCs w:val="36"/>
        </w:rPr>
        <w:t>Brief (questionnaire) from aw</w:t>
      </w:r>
      <w:r w:rsidR="00651AC1">
        <w:rPr>
          <w:rFonts w:ascii="Arial" w:hAnsi="Arial" w:cs="Arial"/>
          <w:b/>
          <w:sz w:val="36"/>
          <w:szCs w:val="36"/>
        </w:rPr>
        <w:t>-</w:t>
      </w:r>
      <w:r w:rsidRPr="00734B6D">
        <w:rPr>
          <w:rFonts w:ascii="Arial" w:hAnsi="Arial" w:cs="Arial"/>
          <w:b/>
          <w:sz w:val="36"/>
          <w:szCs w:val="36"/>
        </w:rPr>
        <w:t>group.</w:t>
      </w:r>
      <w:r w:rsidR="00651AC1">
        <w:rPr>
          <w:rFonts w:ascii="Arial" w:hAnsi="Arial" w:cs="Arial"/>
          <w:b/>
          <w:sz w:val="36"/>
          <w:szCs w:val="36"/>
        </w:rPr>
        <w:t>org</w:t>
      </w:r>
      <w:bookmarkStart w:id="0" w:name="_GoBack"/>
      <w:bookmarkEnd w:id="0"/>
      <w:r w:rsidRPr="00734B6D">
        <w:rPr>
          <w:rFonts w:ascii="Arial" w:hAnsi="Arial" w:cs="Arial"/>
          <w:b/>
          <w:sz w:val="36"/>
          <w:szCs w:val="36"/>
        </w:rPr>
        <w:t xml:space="preserve"> (+online store</w:t>
      </w:r>
      <w:r w:rsidR="00FF604E" w:rsidRPr="00734B6D">
        <w:rPr>
          <w:rFonts w:ascii="Arial" w:hAnsi="Arial" w:cs="Arial"/>
          <w:b/>
          <w:sz w:val="36"/>
          <w:szCs w:val="36"/>
        </w:rPr>
        <w:t>)</w:t>
      </w:r>
    </w:p>
    <w:tbl>
      <w:tblPr>
        <w:tblW w:w="1019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5916"/>
      </w:tblGrid>
      <w:tr w:rsidR="00187CFD" w:rsidRPr="005B5258" w14:paraId="27469AE5" w14:textId="77777777" w:rsidTr="00187CFD">
        <w:tc>
          <w:tcPr>
            <w:tcW w:w="4274" w:type="dxa"/>
          </w:tcPr>
          <w:p w14:paraId="34F437C4" w14:textId="0D47F85E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258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734B6D" w:rsidRPr="00734B6D">
              <w:rPr>
                <w:rFonts w:ascii="Arial" w:hAnsi="Arial" w:cs="Arial"/>
                <w:b/>
                <w:sz w:val="20"/>
                <w:szCs w:val="20"/>
              </w:rPr>
              <w:t>General information about the company</w:t>
            </w:r>
          </w:p>
        </w:tc>
        <w:tc>
          <w:tcPr>
            <w:tcW w:w="5916" w:type="dxa"/>
          </w:tcPr>
          <w:p w14:paraId="180C347F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5B5258" w14:paraId="61E044E4" w14:textId="77777777" w:rsidTr="00187CFD">
        <w:tc>
          <w:tcPr>
            <w:tcW w:w="4274" w:type="dxa"/>
          </w:tcPr>
          <w:p w14:paraId="5AB103DA" w14:textId="087B53FF" w:rsidR="00187CFD" w:rsidRPr="005B5258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5916" w:type="dxa"/>
          </w:tcPr>
          <w:p w14:paraId="53EDB908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5B5258" w14:paraId="21DDE4ED" w14:textId="77777777" w:rsidTr="00187CFD">
        <w:tc>
          <w:tcPr>
            <w:tcW w:w="4274" w:type="dxa"/>
          </w:tcPr>
          <w:p w14:paraId="73BFC8A0" w14:textId="41E06795" w:rsidR="00187CFD" w:rsidRPr="005B5258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Address, e-mail, phone numbers</w:t>
            </w:r>
          </w:p>
        </w:tc>
        <w:tc>
          <w:tcPr>
            <w:tcW w:w="5916" w:type="dxa"/>
          </w:tcPr>
          <w:p w14:paraId="1F808E40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01137A98" w14:textId="77777777" w:rsidTr="00187CFD">
        <w:tc>
          <w:tcPr>
            <w:tcW w:w="4274" w:type="dxa"/>
          </w:tcPr>
          <w:p w14:paraId="58A40A00" w14:textId="5B64830B" w:rsidR="00187CFD" w:rsidRPr="005B5258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5916" w:type="dxa"/>
          </w:tcPr>
          <w:p w14:paraId="28207ACB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26412E86" w14:textId="77777777" w:rsidTr="00187CFD">
        <w:tc>
          <w:tcPr>
            <w:tcW w:w="4274" w:type="dxa"/>
          </w:tcPr>
          <w:p w14:paraId="6352B936" w14:textId="1155AD44" w:rsidR="00187CFD" w:rsidRPr="005B5258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The company's field of activity</w:t>
            </w:r>
          </w:p>
        </w:tc>
        <w:tc>
          <w:tcPr>
            <w:tcW w:w="5916" w:type="dxa"/>
          </w:tcPr>
          <w:p w14:paraId="77983BF5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734B6D" w14:paraId="3F9EFCED" w14:textId="77777777" w:rsidTr="00187CFD">
        <w:tc>
          <w:tcPr>
            <w:tcW w:w="4274" w:type="dxa"/>
          </w:tcPr>
          <w:p w14:paraId="2DA2A2B9" w14:textId="0052E0D2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Characteristics of the main goods and/or services (their number, number of items)</w:t>
            </w:r>
          </w:p>
        </w:tc>
        <w:tc>
          <w:tcPr>
            <w:tcW w:w="5916" w:type="dxa"/>
          </w:tcPr>
          <w:p w14:paraId="53495717" w14:textId="77777777" w:rsidR="00187CFD" w:rsidRPr="00734B6D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7CFD" w:rsidRPr="00734B6D" w14:paraId="5B8FAA61" w14:textId="77777777" w:rsidTr="00187CFD">
        <w:trPr>
          <w:trHeight w:val="690"/>
        </w:trPr>
        <w:tc>
          <w:tcPr>
            <w:tcW w:w="4274" w:type="dxa"/>
          </w:tcPr>
          <w:p w14:paraId="5159D555" w14:textId="489083D7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Who is the main consumer of goods and/or services</w:t>
            </w:r>
          </w:p>
        </w:tc>
        <w:tc>
          <w:tcPr>
            <w:tcW w:w="5916" w:type="dxa"/>
          </w:tcPr>
          <w:p w14:paraId="7E59F16C" w14:textId="77777777" w:rsidR="00187CFD" w:rsidRPr="00734B6D" w:rsidRDefault="00187CFD" w:rsidP="00962D80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7CFD" w:rsidRPr="00734B6D" w14:paraId="3D38BCB4" w14:textId="77777777" w:rsidTr="00187CFD">
        <w:trPr>
          <w:trHeight w:val="690"/>
        </w:trPr>
        <w:tc>
          <w:tcPr>
            <w:tcW w:w="4274" w:type="dxa"/>
          </w:tcPr>
          <w:p w14:paraId="318825AE" w14:textId="59A7E96B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The main competitors in the market of these products (services), website addresses</w:t>
            </w:r>
          </w:p>
        </w:tc>
        <w:tc>
          <w:tcPr>
            <w:tcW w:w="5916" w:type="dxa"/>
          </w:tcPr>
          <w:p w14:paraId="4F1A40E7" w14:textId="77777777" w:rsidR="00187CFD" w:rsidRPr="00734B6D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3E6B0FC6" w14:textId="77777777" w:rsidTr="00187CFD">
        <w:tc>
          <w:tcPr>
            <w:tcW w:w="4274" w:type="dxa"/>
          </w:tcPr>
          <w:p w14:paraId="44AC169D" w14:textId="3A4AB2A3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258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34B6D" w:rsidRPr="00734B6D">
              <w:rPr>
                <w:rFonts w:ascii="Arial" w:hAnsi="Arial" w:cs="Arial"/>
                <w:b/>
                <w:sz w:val="20"/>
                <w:szCs w:val="20"/>
              </w:rPr>
              <w:t>General information about the site</w:t>
            </w:r>
          </w:p>
        </w:tc>
        <w:tc>
          <w:tcPr>
            <w:tcW w:w="5916" w:type="dxa"/>
          </w:tcPr>
          <w:p w14:paraId="18EC5AFB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734B6D" w14:paraId="06CE2464" w14:textId="77777777" w:rsidTr="00187CFD">
        <w:tc>
          <w:tcPr>
            <w:tcW w:w="4274" w:type="dxa"/>
          </w:tcPr>
          <w:p w14:paraId="2C48E870" w14:textId="2E82FAC1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Website address (specify an existing one or we will offer our own version)</w:t>
            </w:r>
          </w:p>
        </w:tc>
        <w:tc>
          <w:tcPr>
            <w:tcW w:w="5916" w:type="dxa"/>
          </w:tcPr>
          <w:p w14:paraId="0409CB6F" w14:textId="77777777" w:rsidR="00187CFD" w:rsidRPr="00734B6D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676BF5C7" w14:textId="77777777" w:rsidTr="00187CFD">
        <w:tc>
          <w:tcPr>
            <w:tcW w:w="4274" w:type="dxa"/>
          </w:tcPr>
          <w:p w14:paraId="2D56B33F" w14:textId="4B9907C0" w:rsidR="00187CFD" w:rsidRPr="005B5258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The name of the website</w:t>
            </w:r>
          </w:p>
        </w:tc>
        <w:tc>
          <w:tcPr>
            <w:tcW w:w="5916" w:type="dxa"/>
          </w:tcPr>
          <w:p w14:paraId="72274416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734B6D" w14:paraId="7236C064" w14:textId="77777777" w:rsidTr="00187CFD">
        <w:tc>
          <w:tcPr>
            <w:tcW w:w="4274" w:type="dxa"/>
          </w:tcPr>
          <w:p w14:paraId="33C0C1D0" w14:textId="5921A28A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Which category of users should the website be targeted at?</w:t>
            </w:r>
          </w:p>
        </w:tc>
        <w:tc>
          <w:tcPr>
            <w:tcW w:w="5916" w:type="dxa"/>
          </w:tcPr>
          <w:p w14:paraId="04D81F55" w14:textId="77777777" w:rsidR="00187CFD" w:rsidRPr="00734B6D" w:rsidRDefault="00187CFD" w:rsidP="00962D80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734B6D" w14:paraId="233D57A9" w14:textId="77777777" w:rsidTr="00187CFD">
        <w:tc>
          <w:tcPr>
            <w:tcW w:w="4274" w:type="dxa"/>
          </w:tcPr>
          <w:p w14:paraId="397FA53A" w14:textId="5AC274CC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Which geographical regions should the website be targeted at?</w:t>
            </w:r>
          </w:p>
        </w:tc>
        <w:tc>
          <w:tcPr>
            <w:tcW w:w="5916" w:type="dxa"/>
          </w:tcPr>
          <w:p w14:paraId="70F2874C" w14:textId="77777777" w:rsidR="00187CFD" w:rsidRPr="00734B6D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734B6D" w14:paraId="7BD2EAC9" w14:textId="77777777" w:rsidTr="00187CFD">
        <w:tc>
          <w:tcPr>
            <w:tcW w:w="4274" w:type="dxa"/>
          </w:tcPr>
          <w:p w14:paraId="0358BB5A" w14:textId="1F6E9ECE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The task that the website should solve</w:t>
            </w:r>
          </w:p>
        </w:tc>
        <w:tc>
          <w:tcPr>
            <w:tcW w:w="5916" w:type="dxa"/>
          </w:tcPr>
          <w:p w14:paraId="7E180DB6" w14:textId="77777777" w:rsidR="00187CFD" w:rsidRPr="00734B6D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7CFD" w:rsidRPr="00734B6D" w14:paraId="47F5BA68" w14:textId="77777777" w:rsidTr="00187CFD">
        <w:trPr>
          <w:trHeight w:val="626"/>
        </w:trPr>
        <w:tc>
          <w:tcPr>
            <w:tcW w:w="4274" w:type="dxa"/>
          </w:tcPr>
          <w:p w14:paraId="658621F8" w14:textId="0A2B7323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The impression that a website should make on a visitor</w:t>
            </w:r>
          </w:p>
        </w:tc>
        <w:tc>
          <w:tcPr>
            <w:tcW w:w="5916" w:type="dxa"/>
          </w:tcPr>
          <w:p w14:paraId="65D21829" w14:textId="77777777" w:rsidR="00187CFD" w:rsidRPr="00734B6D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434C0735" w14:textId="77777777" w:rsidTr="00187CFD">
        <w:tc>
          <w:tcPr>
            <w:tcW w:w="4274" w:type="dxa"/>
          </w:tcPr>
          <w:p w14:paraId="38FCF5A2" w14:textId="17EE7AD1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  <w:r w:rsidRPr="005B52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34B6D" w:rsidRPr="00734B6D">
              <w:rPr>
                <w:rFonts w:ascii="Arial" w:hAnsi="Arial" w:cs="Arial"/>
                <w:b/>
                <w:sz w:val="20"/>
                <w:szCs w:val="20"/>
              </w:rPr>
              <w:t>Website Design</w:t>
            </w:r>
          </w:p>
        </w:tc>
        <w:tc>
          <w:tcPr>
            <w:tcW w:w="5916" w:type="dxa"/>
          </w:tcPr>
          <w:p w14:paraId="5B681720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25EF682D" w14:textId="77777777" w:rsidTr="00187CFD">
        <w:trPr>
          <w:trHeight w:val="942"/>
        </w:trPr>
        <w:tc>
          <w:tcPr>
            <w:tcW w:w="4274" w:type="dxa"/>
          </w:tcPr>
          <w:p w14:paraId="56BD5B43" w14:textId="4CE6D11C" w:rsidR="00187CFD" w:rsidRPr="005B5258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 xml:space="preserve">The presence of corporate colors, a logo, a trademark or a complete package of corporate identity. </w:t>
            </w:r>
            <w:r w:rsidRPr="00734B6D">
              <w:rPr>
                <w:rFonts w:ascii="Arial" w:hAnsi="Arial" w:cs="Arial"/>
                <w:sz w:val="20"/>
                <w:szCs w:val="20"/>
                <w:lang w:val="ru-RU"/>
              </w:rPr>
              <w:t>If there is, describe it</w:t>
            </w:r>
          </w:p>
        </w:tc>
        <w:tc>
          <w:tcPr>
            <w:tcW w:w="5916" w:type="dxa"/>
          </w:tcPr>
          <w:p w14:paraId="3962FF78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55BE51C4" w14:textId="77777777" w:rsidTr="00187CFD">
        <w:tc>
          <w:tcPr>
            <w:tcW w:w="4274" w:type="dxa"/>
          </w:tcPr>
          <w:p w14:paraId="6C7C480F" w14:textId="315E23B4" w:rsidR="00187CFD" w:rsidRPr="005B5258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Suggestions on the color scheme</w:t>
            </w:r>
          </w:p>
        </w:tc>
        <w:tc>
          <w:tcPr>
            <w:tcW w:w="5916" w:type="dxa"/>
          </w:tcPr>
          <w:p w14:paraId="76E54CC0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734B6D" w14:paraId="116A8377" w14:textId="77777777" w:rsidTr="00187CFD">
        <w:tc>
          <w:tcPr>
            <w:tcW w:w="4274" w:type="dxa"/>
          </w:tcPr>
          <w:p w14:paraId="0153BB53" w14:textId="7DF7A97F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Specify the addresses of websites that are successful, in your opinion, both in structure and color scheme</w:t>
            </w:r>
          </w:p>
        </w:tc>
        <w:tc>
          <w:tcPr>
            <w:tcW w:w="5916" w:type="dxa"/>
          </w:tcPr>
          <w:p w14:paraId="044620F1" w14:textId="77777777" w:rsidR="00187CFD" w:rsidRPr="00734B6D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734B6D" w14:paraId="15FD403B" w14:textId="77777777" w:rsidTr="00187CFD">
        <w:tc>
          <w:tcPr>
            <w:tcW w:w="4274" w:type="dxa"/>
          </w:tcPr>
          <w:p w14:paraId="3E4216E6" w14:textId="39D83153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Specify the addresses of sites that are not successful, in your opinion, both in structure and color scheme</w:t>
            </w:r>
          </w:p>
        </w:tc>
        <w:tc>
          <w:tcPr>
            <w:tcW w:w="5916" w:type="dxa"/>
          </w:tcPr>
          <w:p w14:paraId="087545A3" w14:textId="77777777" w:rsidR="00187CFD" w:rsidRPr="00734B6D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734B6D" w14:paraId="53A94365" w14:textId="77777777" w:rsidTr="00187CFD">
        <w:tc>
          <w:tcPr>
            <w:tcW w:w="4274" w:type="dxa"/>
          </w:tcPr>
          <w:p w14:paraId="2F95CBE2" w14:textId="07D7B950" w:rsidR="00187CFD" w:rsidRPr="00734B6D" w:rsidRDefault="00734B6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Any suggestions on the graphic style of the website</w:t>
            </w:r>
          </w:p>
        </w:tc>
        <w:tc>
          <w:tcPr>
            <w:tcW w:w="5916" w:type="dxa"/>
          </w:tcPr>
          <w:p w14:paraId="20BB7CA3" w14:textId="77777777" w:rsidR="00187CFD" w:rsidRPr="00734B6D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187CFD" w14:paraId="2C9B507F" w14:textId="77777777" w:rsidTr="00187CFD">
        <w:tc>
          <w:tcPr>
            <w:tcW w:w="4274" w:type="dxa"/>
          </w:tcPr>
          <w:p w14:paraId="1F8B4CCA" w14:textId="01EFE423" w:rsidR="00187CFD" w:rsidRPr="005B5258" w:rsidRDefault="00846680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87CFD" w:rsidRPr="005B52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34B6D" w:rsidRPr="00734B6D">
              <w:rPr>
                <w:rFonts w:ascii="Arial" w:hAnsi="Arial" w:cs="Arial"/>
                <w:b/>
                <w:sz w:val="20"/>
                <w:szCs w:val="20"/>
              </w:rPr>
              <w:t>Website maintenance</w:t>
            </w:r>
          </w:p>
        </w:tc>
        <w:tc>
          <w:tcPr>
            <w:tcW w:w="5916" w:type="dxa"/>
          </w:tcPr>
          <w:p w14:paraId="3E0DA5B8" w14:textId="36311244" w:rsidR="00187CFD" w:rsidRPr="00734B6D" w:rsidRDefault="00734B6D" w:rsidP="00187CFD">
            <w:pPr>
              <w:rPr>
                <w:rFonts w:ascii="Arial" w:hAnsi="Arial" w:cs="Arial"/>
                <w:sz w:val="20"/>
                <w:szCs w:val="20"/>
              </w:rPr>
            </w:pPr>
            <w:r w:rsidRPr="00734B6D">
              <w:rPr>
                <w:rFonts w:ascii="Arial" w:hAnsi="Arial" w:cs="Arial"/>
                <w:sz w:val="20"/>
                <w:szCs w:val="20"/>
              </w:rPr>
              <w:t>Studio or on your own</w:t>
            </w:r>
          </w:p>
        </w:tc>
      </w:tr>
    </w:tbl>
    <w:p w14:paraId="5D6BEB02" w14:textId="77777777" w:rsidR="007A65E9" w:rsidRPr="00734B6D" w:rsidRDefault="007A65E9" w:rsidP="007A65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1DD772BB" w14:textId="564D4B9E" w:rsidR="00734B6D" w:rsidRPr="00734B6D" w:rsidRDefault="00734B6D" w:rsidP="00734B6D">
      <w:pPr>
        <w:spacing w:after="0"/>
        <w:ind w:left="-567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734B6D">
        <w:rPr>
          <w:rFonts w:ascii="Arial" w:hAnsi="Arial" w:cs="Arial"/>
          <w:b/>
          <w:color w:val="FFFFFF" w:themeColor="background1"/>
          <w:sz w:val="32"/>
          <w:szCs w:val="32"/>
          <w:highlight w:val="green"/>
          <w:shd w:val="clear" w:color="auto" w:fill="FFFFFF"/>
        </w:rPr>
        <w:lastRenderedPageBreak/>
        <w:t>Highlight</w:t>
      </w:r>
      <w:r w:rsidRPr="00734B6D">
        <w:rPr>
          <w:rFonts w:ascii="Arial" w:hAnsi="Arial" w:cs="Arial"/>
          <w:b/>
          <w:color w:val="FFFFFF" w:themeColor="background1"/>
          <w:sz w:val="32"/>
          <w:szCs w:val="32"/>
          <w:highlight w:val="green"/>
          <w:shd w:val="clear" w:color="auto" w:fill="FFFFFF"/>
        </w:rPr>
        <w:t xml:space="preserve"> in color</w:t>
      </w:r>
      <w:r w:rsidR="00D05B99" w:rsidRPr="00734B6D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</w:t>
      </w:r>
      <w:r w:rsidRPr="00734B6D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the services you are interested in</w:t>
      </w:r>
      <w:r w:rsidR="00D05B99" w:rsidRPr="00734B6D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:</w:t>
      </w:r>
    </w:p>
    <w:p w14:paraId="3E3C4B3A" w14:textId="21D6D412" w:rsidR="00734B6D" w:rsidRPr="00734B6D" w:rsidRDefault="00734B6D" w:rsidP="00734B6D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  <w:t>Website Development</w:t>
      </w:r>
    </w:p>
    <w:p w14:paraId="2A1EB2C2" w14:textId="77777777" w:rsidR="00734B6D" w:rsidRPr="00734B6D" w:rsidRDefault="00734B6D" w:rsidP="00734B6D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</w:pPr>
    </w:p>
    <w:p w14:paraId="76BC8946" w14:textId="77777777" w:rsidR="00734B6D" w:rsidRPr="00734B6D" w:rsidRDefault="00734B6D" w:rsidP="00734B6D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  <w:t>Step 1 - Technical task &amp; data collection</w:t>
      </w:r>
    </w:p>
    <w:p w14:paraId="39EB499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Problem statment</w:t>
      </w:r>
    </w:p>
    <w:p w14:paraId="1273668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The work is carried out on the customer instructions or wishes</w:t>
      </w:r>
    </w:p>
    <w:p w14:paraId="702FEFE6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Technical requirement development</w:t>
      </w:r>
    </w:p>
    <w:p w14:paraId="7A133B9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Marketing activities</w:t>
      </w:r>
    </w:p>
    <w:p w14:paraId="4EE3205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Market analysis, competitors' strengths and weaknesses detection</w:t>
      </w:r>
    </w:p>
    <w:p w14:paraId="7A5CCB3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Unique trade offer, capture points and trust triggers development</w:t>
      </w:r>
    </w:p>
    <w:p w14:paraId="54ED423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Semantic core collection</w:t>
      </w:r>
    </w:p>
    <w:p w14:paraId="2D112EA3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Website pages prototyping</w:t>
      </w:r>
    </w:p>
    <w:p w14:paraId="0736FF15" w14:textId="77777777" w:rsidR="00734B6D" w:rsidRPr="00734B6D" w:rsidRDefault="00734B6D" w:rsidP="00734B6D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  <w:t>Step 2 - Design:</w:t>
      </w:r>
    </w:p>
    <w:p w14:paraId="63E4704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Design variants</w:t>
      </w:r>
    </w:p>
    <w:p w14:paraId="4DB3BDE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Design is provided by the customer</w:t>
      </w:r>
    </w:p>
    <w:p w14:paraId="0389925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Template website design</w:t>
      </w:r>
    </w:p>
    <w:p w14:paraId="4FC0401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Template design with improvement</w:t>
      </w:r>
    </w:p>
    <w:p w14:paraId="1D67917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Unique modern design in Apple style</w:t>
      </w:r>
    </w:p>
    <w:p w14:paraId="294362C9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Art design with sketches</w:t>
      </w:r>
    </w:p>
    <w:p w14:paraId="19317E7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Additional services</w:t>
      </w:r>
    </w:p>
    <w:p w14:paraId="1ACDF6C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Simplified logo version</w:t>
      </w:r>
    </w:p>
    <w:p w14:paraId="6A80C55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Professional logo design (3 versions)</w:t>
      </w:r>
    </w:p>
    <w:p w14:paraId="691FC2BE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Corporate design development</w:t>
      </w:r>
    </w:p>
    <w:p w14:paraId="027EE3F2" w14:textId="77777777" w:rsidR="00734B6D" w:rsidRPr="00734B6D" w:rsidRDefault="00734B6D" w:rsidP="00734B6D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  <w:t>Step 3 - Layout:</w:t>
      </w:r>
    </w:p>
    <w:p w14:paraId="58FB642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Layout is not required</w:t>
      </w:r>
    </w:p>
    <w:p w14:paraId="3F3CF5B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Static layout</w:t>
      </w:r>
    </w:p>
    <w:p w14:paraId="20AB796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Adaptive layout (for all devices)</w:t>
      </w:r>
    </w:p>
    <w:p w14:paraId="6D5C101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Interactivity, parallax effects</w:t>
      </w:r>
    </w:p>
    <w:p w14:paraId="7FE16537" w14:textId="77777777" w:rsidR="00734B6D" w:rsidRPr="00734B6D" w:rsidRDefault="00734B6D" w:rsidP="00734B6D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  <w:t>Step 4 - CMS (content management system), functional implementation:</w:t>
      </w:r>
    </w:p>
    <w:p w14:paraId="04F4F7B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CMS</w:t>
      </w:r>
    </w:p>
    <w:p w14:paraId="44D0611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Wordpress</w:t>
      </w:r>
    </w:p>
    <w:p w14:paraId="0929133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Joomla</w:t>
      </w:r>
    </w:p>
    <w:p w14:paraId="07D1C08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Opencart</w:t>
      </w:r>
    </w:p>
    <w:p w14:paraId="14D3B55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Cs-cart</w:t>
      </w:r>
    </w:p>
    <w:p w14:paraId="18E08A3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Framework</w:t>
      </w:r>
    </w:p>
    <w:p w14:paraId="79236859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Other</w:t>
      </w:r>
    </w:p>
    <w:p w14:paraId="5E670EA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Communication with visitors</w:t>
      </w:r>
    </w:p>
    <w:p w14:paraId="32A9DAE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Callback module on the website</w:t>
      </w:r>
    </w:p>
    <w:p w14:paraId="3940DA7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Online order form</w:t>
      </w:r>
    </w:p>
    <w:p w14:paraId="080ADB2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Online consultant module</w:t>
      </w:r>
    </w:p>
    <w:p w14:paraId="2387518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Extension - We will call you in 20 seconds</w:t>
      </w:r>
    </w:p>
    <w:p w14:paraId="194F450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Corporate email (info@site.com)</w:t>
      </w:r>
    </w:p>
    <w:p w14:paraId="111875CA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IP-telephony</w:t>
      </w:r>
    </w:p>
    <w:p w14:paraId="726B821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lastRenderedPageBreak/>
        <w:t>Website sections</w:t>
      </w:r>
    </w:p>
    <w:p w14:paraId="216AF05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Contacts section</w:t>
      </w:r>
    </w:p>
    <w:p w14:paraId="1E94269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News section</w:t>
      </w:r>
    </w:p>
    <w:p w14:paraId="3498F33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Article section</w:t>
      </w:r>
    </w:p>
    <w:p w14:paraId="6AB6D9E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Feedback section</w:t>
      </w:r>
    </w:p>
    <w:p w14:paraId="03D2156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Q&amp;A section</w:t>
      </w:r>
    </w:p>
    <w:p w14:paraId="2D8B3FB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About us section</w:t>
      </w:r>
    </w:p>
    <w:p w14:paraId="52185DF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Partners section</w:t>
      </w:r>
    </w:p>
    <w:p w14:paraId="0BDAC58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Certificates section</w:t>
      </w:r>
    </w:p>
    <w:p w14:paraId="62D9516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Services section</w:t>
      </w:r>
    </w:p>
    <w:p w14:paraId="461458B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Promotions and special offers section</w:t>
      </w:r>
    </w:p>
    <w:p w14:paraId="159D750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Our works / photo gallery / video gallery section</w:t>
      </w:r>
    </w:p>
    <w:p w14:paraId="54A0292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catalog (no cart)</w:t>
      </w:r>
    </w:p>
    <w:p w14:paraId="1F575DD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Blog</w:t>
      </w:r>
    </w:p>
    <w:p w14:paraId="75B7BC1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Forum</w:t>
      </w:r>
    </w:p>
    <w:p w14:paraId="24B6FCD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Shops list on the map / pickup points</w:t>
      </w:r>
    </w:p>
    <w:p w14:paraId="1B0FB41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Payment &amp; delivery</w:t>
      </w:r>
    </w:p>
    <w:p w14:paraId="447C3E8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Guarantee &amp; returns</w:t>
      </w:r>
    </w:p>
    <w:p w14:paraId="6D77A40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Brands / Manufacturers</w:t>
      </w:r>
    </w:p>
    <w:p w14:paraId="21DC51FF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Multi-level catalog and support for unlimited number of products</w:t>
      </w:r>
    </w:p>
    <w:p w14:paraId="1C4278F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Functions, modules, sections</w:t>
      </w:r>
    </w:p>
    <w:p w14:paraId="3D280AC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Visit counter &amp; detailed visitor statistics</w:t>
      </w:r>
    </w:p>
    <w:p w14:paraId="4431523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Countdown timer</w:t>
      </w:r>
    </w:p>
    <w:p w14:paraId="332C32D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Cash receipt module</w:t>
      </w:r>
    </w:p>
    <w:p w14:paraId="41A65B2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Banners module</w:t>
      </w:r>
    </w:p>
    <w:p w14:paraId="2604089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Website integration with CRM</w:t>
      </w:r>
    </w:p>
    <w:p w14:paraId="03C95FE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Module (feed) of latest news/articles/from blog</w:t>
      </w:r>
    </w:p>
    <w:p w14:paraId="5F70970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The last reviews module</w:t>
      </w:r>
    </w:p>
    <w:p w14:paraId="7D5EC24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Website search module</w:t>
      </w:r>
    </w:p>
    <w:p w14:paraId="37501CB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Account programming on the website (except online store)</w:t>
      </w:r>
    </w:p>
    <w:p w14:paraId="176AB3A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Authorization via social networks</w:t>
      </w:r>
    </w:p>
    <w:p w14:paraId="737B14B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Dynamic slider</w:t>
      </w:r>
    </w:p>
    <w:p w14:paraId="53D589E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Interactive map and/or location map</w:t>
      </w:r>
    </w:p>
    <w:p w14:paraId="4218B81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Website map</w:t>
      </w:r>
    </w:p>
    <w:p w14:paraId="495B1B4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Multilinguality</w:t>
      </w:r>
    </w:p>
    <w:p w14:paraId="4732533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Favicon (website icon)</w:t>
      </w:r>
    </w:p>
    <w:p w14:paraId="70AFA92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Horizontal dropdown menu</w:t>
      </w:r>
    </w:p>
    <w:p w14:paraId="1DF8B873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Vertical dropdown menu</w:t>
      </w:r>
    </w:p>
    <w:p w14:paraId="69C8DCA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Footer navigation menu</w:t>
      </w:r>
    </w:p>
    <w:p w14:paraId="59C6F54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Navigation «Breadcrumbs»</w:t>
      </w:r>
    </w:p>
    <w:p w14:paraId="40BD48A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Event calendar</w:t>
      </w:r>
    </w:p>
    <w:p w14:paraId="389881D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Regional website with a choice of countries and cities</w:t>
      </w:r>
    </w:p>
    <w:p w14:paraId="4DBABD4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Automatic backup (cron)</w:t>
      </w:r>
    </w:p>
    <w:p w14:paraId="0FFCE76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Information parsing from other sites</w:t>
      </w:r>
    </w:p>
    <w:p w14:paraId="7446F9C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Survey/questioning/voting</w:t>
      </w:r>
    </w:p>
    <w:p w14:paraId="61E8C4B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Online cost calculator</w:t>
      </w:r>
    </w:p>
    <w:p w14:paraId="39D0A6A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Ability to comment</w:t>
      </w:r>
    </w:p>
    <w:p w14:paraId="1495672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Ability to create different sections via admin panel</w:t>
      </w:r>
    </w:p>
    <w:p w14:paraId="42A1FB0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Email subscription module</w:t>
      </w:r>
    </w:p>
    <w:p w14:paraId="5B285BE3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 xml:space="preserve">Social networks button/repost button/share with </w:t>
      </w:r>
      <w:proofErr w:type="gramStart"/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friends</w:t>
      </w:r>
      <w:proofErr w:type="gramEnd"/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 xml:space="preserve"> button</w:t>
      </w:r>
    </w:p>
    <w:p w14:paraId="365A0894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lastRenderedPageBreak/>
        <w:t>SMS notifications to customers</w:t>
      </w:r>
    </w:p>
    <w:p w14:paraId="3707EBEF" w14:textId="77777777" w:rsidR="00734B6D" w:rsidRPr="00734B6D" w:rsidRDefault="00734B6D" w:rsidP="00734B6D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00D99F"/>
          <w:sz w:val="33"/>
          <w:szCs w:val="33"/>
          <w:lang w:eastAsia="ru-RU" w:bidi="ar-SA"/>
        </w:rPr>
        <w:t>Online-store</w:t>
      </w:r>
    </w:p>
    <w:p w14:paraId="45F3055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Online-store functions</w:t>
      </w:r>
    </w:p>
    <w:p w14:paraId="171FD7E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Basic functions (shopping cart, personal account, registration, authorization, etc.)</w:t>
      </w:r>
    </w:p>
    <w:p w14:paraId="3BABA7B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SSL-certificate https</w:t>
      </w:r>
    </w:p>
    <w:p w14:paraId="434D102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Improved store search</w:t>
      </w:r>
    </w:p>
    <w:p w14:paraId="7E71CD1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Store Analytics: sales history, reports, statistics</w:t>
      </w:r>
    </w:p>
    <w:p w14:paraId="6ED596D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Purchase history</w:t>
      </w:r>
    </w:p>
    <w:p w14:paraId="130790E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filtering</w:t>
      </w:r>
    </w:p>
    <w:p w14:paraId="244E40E3" w14:textId="77777777" w:rsidR="00734B6D" w:rsidRPr="00734B6D" w:rsidRDefault="00734B6D" w:rsidP="00734B6D">
      <w:pPr>
        <w:shd w:val="clear" w:color="auto" w:fill="F5F5F5"/>
        <w:spacing w:after="105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  <w:t>standardfiltering with SEO optimization by composite keywords</w:t>
      </w:r>
    </w:p>
    <w:p w14:paraId="691C17E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comparison (module and section)</w:t>
      </w:r>
    </w:p>
    <w:p w14:paraId="75CF12F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Favorite products (module and section)</w:t>
      </w:r>
    </w:p>
    <w:p w14:paraId="2418C56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review</w:t>
      </w:r>
    </w:p>
    <w:p w14:paraId="655A21E3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sorting by criteria (price, alphabet, newness, popularity)</w:t>
      </w:r>
    </w:p>
    <w:p w14:paraId="4DD2EC03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Choice of displaying a list of products</w:t>
      </w:r>
    </w:p>
    <w:p w14:paraId="2FB5142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Choice of the product number displayed on one page</w:t>
      </w:r>
    </w:p>
    <w:p w14:paraId="50D390B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stickers (new, hot, exclusive, discount, etc.)</w:t>
      </w:r>
    </w:p>
    <w:p w14:paraId="5F64515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Crossed out product prices</w:t>
      </w:r>
    </w:p>
    <w:p w14:paraId="269156A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Several groups of products (new, sale, best-seller)</w:t>
      </w:r>
    </w:p>
    <w:p w14:paraId="30B68C5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Recently viewed module</w:t>
      </w:r>
    </w:p>
    <w:p w14:paraId="6633354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Products of the day module</w:t>
      </w:r>
    </w:p>
    <w:p w14:paraId="5590DEA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Viewed products</w:t>
      </w:r>
    </w:p>
    <w:p w14:paraId="31BAAD6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Multicurrency</w:t>
      </w:r>
    </w:p>
    <w:p w14:paraId="619AD7C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Different price and set numbers for different variants of products</w:t>
      </w:r>
    </w:p>
    <w:p w14:paraId="0C54D03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Wholesale and retail prices</w:t>
      </w:r>
    </w:p>
    <w:p w14:paraId="2CC4056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Flexible discount system</w:t>
      </w:r>
    </w:p>
    <w:p w14:paraId="770F0D5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Automatic watermark protection for product photo</w:t>
      </w:r>
    </w:p>
    <w:p w14:paraId="177F97C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Order status tracking &amp; order status notification via e-mail</w:t>
      </w:r>
    </w:p>
    <w:p w14:paraId="14EF5B2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Promotions (bonuses for different groups of buyers)</w:t>
      </w:r>
    </w:p>
    <w:p w14:paraId="3D89C70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Gift certificates</w:t>
      </w:r>
    </w:p>
    <w:p w14:paraId="69A5572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Bonus points</w:t>
      </w:r>
    </w:p>
    <w:p w14:paraId="070D0D1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Affiliate program</w:t>
      </w:r>
    </w:p>
    <w:p w14:paraId="1ABC25B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Saving products in shopping cart after leaving the site by user</w:t>
      </w:r>
    </w:p>
    <w:p w14:paraId="3EFFA8B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Notification - Up to free shipping in the shopping cart left</w:t>
      </w:r>
    </w:p>
    <w:p w14:paraId="70F80FA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Selling of non-material (electronic) products</w:t>
      </w:r>
    </w:p>
    <w:p w14:paraId="777E5D93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Video instructions for managing the store</w:t>
      </w:r>
    </w:p>
    <w:p w14:paraId="45D8C8D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Products return module</w:t>
      </w:r>
    </w:p>
    <w:p w14:paraId="289CA98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Restricted access to product groups and age restriction</w:t>
      </w:r>
    </w:p>
    <w:p w14:paraId="1D1FA0D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To recommend product to a friend</w:t>
      </w:r>
    </w:p>
    <w:p w14:paraId="61693B6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Tax module</w:t>
      </w:r>
    </w:p>
    <w:p w14:paraId="1D19CC12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Barcodes</w:t>
      </w:r>
    </w:p>
    <w:p w14:paraId="01B6919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Product cart</w:t>
      </w:r>
    </w:p>
    <w:p w14:paraId="53FC8A3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 few product photos</w:t>
      </w:r>
    </w:p>
    <w:p w14:paraId="1A4F9F4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Zoom product photo</w:t>
      </w:r>
    </w:p>
    <w:p w14:paraId="7B9E26DA" w14:textId="77777777" w:rsidR="00734B6D" w:rsidRPr="00734B6D" w:rsidRDefault="00734B6D" w:rsidP="00734B6D">
      <w:pPr>
        <w:shd w:val="clear" w:color="auto" w:fill="F5F5F5"/>
        <w:spacing w:after="105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  <w:t>StandartMagnifying glass</w:t>
      </w:r>
    </w:p>
    <w:p w14:paraId="7D45850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Information about available in stock</w:t>
      </w:r>
    </w:p>
    <w:p w14:paraId="6F0C9BD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Selling propositions (choice of color, size and so on)</w:t>
      </w:r>
    </w:p>
    <w:p w14:paraId="51C308D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reviews</w:t>
      </w:r>
    </w:p>
    <w:p w14:paraId="42368DC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lastRenderedPageBreak/>
        <w:t>Product rating (stars)</w:t>
      </w:r>
    </w:p>
    <w:p w14:paraId="41E8C55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Video review</w:t>
      </w:r>
    </w:p>
    <w:p w14:paraId="19E72BC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Files to download (licence, instructions etc.)</w:t>
      </w:r>
    </w:p>
    <w:p w14:paraId="5486C88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tags</w:t>
      </w:r>
    </w:p>
    <w:p w14:paraId="51C7EA7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Article numbers</w:t>
      </w:r>
    </w:p>
    <w:p w14:paraId="7D79AD2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Package products to the main: 1+2+3+4 with discount (Buy in conjunction)</w:t>
      </w:r>
    </w:p>
    <w:p w14:paraId="3FF431D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Buy on credit module</w:t>
      </w:r>
    </w:p>
    <w:p w14:paraId="1628F76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Want as a gift module</w:t>
      </w:r>
    </w:p>
    <w:p w14:paraId="3CA6D16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Frequently bought together</w:t>
      </w:r>
    </w:p>
    <w:p w14:paraId="66BD1B3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Similar products</w:t>
      </w:r>
    </w:p>
    <w:p w14:paraId="7FCAC86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Sets</w:t>
      </w:r>
    </w:p>
    <w:p w14:paraId="2177F29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Found cheaper price?</w:t>
      </w:r>
    </w:p>
    <w:p w14:paraId="11A1469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Price reduction report</w:t>
      </w:r>
    </w:p>
    <w:p w14:paraId="731F0019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Notify when the product is in stock</w:t>
      </w:r>
    </w:p>
    <w:p w14:paraId="0753C41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Checkout</w:t>
      </w:r>
    </w:p>
    <w:p w14:paraId="33961CF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Checkout</w:t>
      </w:r>
    </w:p>
    <w:p w14:paraId="20E2FB11" w14:textId="77777777" w:rsidR="00734B6D" w:rsidRPr="00734B6D" w:rsidRDefault="00734B6D" w:rsidP="00734B6D">
      <w:pPr>
        <w:shd w:val="clear" w:color="auto" w:fill="F5F5F5"/>
        <w:spacing w:after="105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  <w:t>StandartAs simple and convenient as possible</w:t>
      </w:r>
    </w:p>
    <w:p w14:paraId="3EC676E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1-Click ordering (fast order)</w:t>
      </w:r>
    </w:p>
    <w:p w14:paraId="5ECC001D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Checkout as a legal entity</w:t>
      </w:r>
    </w:p>
    <w:p w14:paraId="532D38F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Shipping options</w:t>
      </w:r>
    </w:p>
    <w:p w14:paraId="08EF532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Courier</w:t>
      </w:r>
    </w:p>
    <w:p w14:paraId="605660A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Pick up</w:t>
      </w:r>
    </w:p>
    <w:p w14:paraId="6CC5C95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Post office</w:t>
      </w:r>
    </w:p>
    <w:p w14:paraId="7AC9178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Delivery company</w:t>
      </w:r>
    </w:p>
    <w:p w14:paraId="0F9917BA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Shipping options with online pricing function</w:t>
      </w:r>
    </w:p>
    <w:p w14:paraId="7F2FE12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Payment options</w:t>
      </w:r>
    </w:p>
    <w:p w14:paraId="6ADDAA4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Cash on delivery</w:t>
      </w:r>
    </w:p>
    <w:p w14:paraId="54DA2B4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Payment by card</w:t>
      </w:r>
    </w:p>
    <w:p w14:paraId="50BA1EC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For entities - connection of aggregate with various payment options</w:t>
      </w:r>
    </w:p>
    <w:p w14:paraId="0F3B7AA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For entities - cashless invoicing</w:t>
      </w:r>
    </w:p>
    <w:p w14:paraId="77DE3C8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For individuals - Visa, Mastercard, Maestro cards</w:t>
      </w:r>
    </w:p>
    <w:p w14:paraId="23C3EBCB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Connection of payment options individually (for 1 pc.)</w:t>
      </w:r>
    </w:p>
    <w:p w14:paraId="2E3996C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Unloading and integration</w:t>
      </w:r>
    </w:p>
    <w:p w14:paraId="725AF7F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Unloading products in Google Merchant</w:t>
      </w:r>
    </w:p>
    <w:p w14:paraId="26E768C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Export of products and different data (csv, excel)</w:t>
      </w:r>
    </w:p>
    <w:p w14:paraId="16AAFD4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Product integration from store to social networks</w:t>
      </w:r>
    </w:p>
    <w:p w14:paraId="38C41B23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Automatic product integration with photos from supplier from csv/excel</w:t>
      </w:r>
    </w:p>
    <w:p w14:paraId="5651CEFA" w14:textId="77777777" w:rsidR="00734B6D" w:rsidRPr="00734B6D" w:rsidRDefault="00734B6D" w:rsidP="00734B6D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  <w:t>Filling, posting and support</w:t>
      </w:r>
    </w:p>
    <w:p w14:paraId="1B7E2EA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Filling</w:t>
      </w:r>
    </w:p>
    <w:p w14:paraId="52D1853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Copyright (1000 signs)</w:t>
      </w:r>
    </w:p>
    <w:p w14:paraId="4AF0EED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Rewrite (1000 signs)</w:t>
      </w:r>
    </w:p>
    <w:p w14:paraId="18088A9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Search and displaying images (for 1 image)</w:t>
      </w:r>
    </w:p>
    <w:p w14:paraId="1AB9E22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Image processing and retouching (for 1 image)</w:t>
      </w:r>
    </w:p>
    <w:p w14:paraId="6825D273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Filling website pages</w:t>
      </w:r>
    </w:p>
    <w:p w14:paraId="0E076F4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Content transformation from old site with saving of all positions in search engines (for 1 page)</w:t>
      </w:r>
    </w:p>
    <w:p w14:paraId="4E44C70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Site localization (translation into another language for 1 page)</w:t>
      </w:r>
    </w:p>
    <w:p w14:paraId="3F94B91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lastRenderedPageBreak/>
        <w:t>Translation from Russian into foreign language and vice versa (for 1000 signs)</w:t>
      </w:r>
    </w:p>
    <w:p w14:paraId="478D0410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Adding a product manually (for 1 product)</w:t>
      </w:r>
    </w:p>
    <w:p w14:paraId="07E1C4D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Hosting</w:t>
      </w:r>
    </w:p>
    <w:p w14:paraId="7B4821B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Help with domain selection</w:t>
      </w:r>
    </w:p>
    <w:p w14:paraId="19429EF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Domain registration for 1 year (.com .net .org .biz .info)</w:t>
      </w:r>
    </w:p>
    <w:p w14:paraId="2BD8F47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Placing on the hosting for 1 month</w:t>
      </w:r>
    </w:p>
    <w:p w14:paraId="3D269248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Placing on the client's hosting and domain</w:t>
      </w:r>
    </w:p>
    <w:p w14:paraId="0BC697F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Support and maintenance (for month)</w:t>
      </w:r>
    </w:p>
    <w:p w14:paraId="5CC0C75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Control over website efficiency (for 1 month)</w:t>
      </w:r>
    </w:p>
    <w:p w14:paraId="6AABD13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Copywriter hourly rate</w:t>
      </w:r>
    </w:p>
    <w:p w14:paraId="5C86BDF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Content manager hourly rate</w:t>
      </w:r>
    </w:p>
    <w:p w14:paraId="38329E6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Designer hourly rate</w:t>
      </w:r>
    </w:p>
    <w:p w14:paraId="08F3779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Template designer hourly rate</w:t>
      </w:r>
    </w:p>
    <w:p w14:paraId="7F3F88B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Programmer hourly rate</w:t>
      </w:r>
    </w:p>
    <w:p w14:paraId="436D8CE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Internet-marketer consultation hourly rate</w:t>
      </w:r>
    </w:p>
    <w:p w14:paraId="5CC4716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SEO specialist consultation hourly rate</w:t>
      </w:r>
    </w:p>
    <w:p w14:paraId="773E9E28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Protection from DDoS Attacks and Viruses for 1 month</w:t>
      </w:r>
    </w:p>
    <w:p w14:paraId="38465167" w14:textId="77777777" w:rsidR="00734B6D" w:rsidRPr="00734B6D" w:rsidRDefault="00734B6D" w:rsidP="00734B6D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  <w:t>SEO promotion and site promotion in the top 10</w:t>
      </w:r>
    </w:p>
    <w:p w14:paraId="7CADB36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SEO optimization (important step for site promotion in the top) - ONE-OFF</w:t>
      </w:r>
    </w:p>
    <w:p w14:paraId="2EC8989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Key words collecting, analysis of request competition, semantic core collecting</w:t>
      </w:r>
    </w:p>
    <w:p w14:paraId="6091A8D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Title, Description, Keywords, H1-H6 listing</w:t>
      </w:r>
    </w:p>
    <w:p w14:paraId="4F07732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Location of unique texts for target pages (for 1 p.)</w:t>
      </w:r>
    </w:p>
    <w:p w14:paraId="6BDAB08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Using of normal url</w:t>
      </w:r>
    </w:p>
    <w:p w14:paraId="3FB439A9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Internal relinking</w:t>
      </w:r>
    </w:p>
    <w:p w14:paraId="0014EED3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ATL description assignment for images</w:t>
      </w:r>
    </w:p>
    <w:p w14:paraId="3E1AD3B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Micro-semantic destribution</w:t>
      </w:r>
    </w:p>
    <w:p w14:paraId="2639F79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Google Webmaster Tools and Google Analytics registration</w:t>
      </w:r>
    </w:p>
    <w:p w14:paraId="18DD367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Robots.txt optimization</w:t>
      </w:r>
    </w:p>
    <w:p w14:paraId="797FA42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Creating and sitemap.xml file installation for speeding-up of site page indexing</w:t>
      </w:r>
    </w:p>
    <w:p w14:paraId="30C8A6E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Regional site binding</w:t>
      </w:r>
    </w:p>
    <w:p w14:paraId="1CB8FEF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Www site aggregation</w:t>
      </w:r>
    </w:p>
    <w:p w14:paraId="0019D89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Improving the speed of loading pages on a site</w:t>
      </w:r>
    </w:p>
    <w:p w14:paraId="7A960B2A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Checking and removing broken links and duplicate pages</w:t>
      </w:r>
    </w:p>
    <w:p w14:paraId="693737F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SEO promotion and site promotion in the top 10 (tariffs for 1 month)</w:t>
      </w:r>
    </w:p>
    <w:p w14:paraId="066A704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Working on behavior factors (for 1 month)</w:t>
      </w:r>
    </w:p>
    <w:p w14:paraId="3C61DEB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Building a high-quality thematic link mass in the form of thematic articles (for 1 month)</w:t>
      </w:r>
    </w:p>
    <w:p w14:paraId="11AA99B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Promotion to low-frequency keywords (for 1 month)</w:t>
      </w:r>
    </w:p>
    <w:p w14:paraId="58D76C33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Promotion to medium-frequency keywords (for 1 month)</w:t>
      </w:r>
    </w:p>
    <w:p w14:paraId="5B5ECA4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Promotion to high-frequency keywords (for 1 month)</w:t>
      </w:r>
    </w:p>
    <w:p w14:paraId="5E81DE6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Regions are needed to be promoted in</w:t>
      </w:r>
    </w:p>
    <w:p w14:paraId="373DF780" w14:textId="77777777" w:rsidR="00734B6D" w:rsidRPr="00734B6D" w:rsidRDefault="00734B6D" w:rsidP="00734B6D">
      <w:pPr>
        <w:shd w:val="clear" w:color="auto" w:fill="F5F5F5"/>
        <w:spacing w:after="105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  <w:t>1234CountryWorld</w:t>
      </w:r>
    </w:p>
    <w:p w14:paraId="5F4CBA6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Market competition</w:t>
      </w:r>
    </w:p>
    <w:p w14:paraId="1D98A1AB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0"/>
          <w:szCs w:val="20"/>
          <w:lang w:eastAsia="ru-RU" w:bidi="ar-SA"/>
        </w:rPr>
        <w:t>LowMediumHard</w:t>
      </w:r>
    </w:p>
    <w:p w14:paraId="037EEE33" w14:textId="77777777" w:rsidR="00734B6D" w:rsidRPr="00734B6D" w:rsidRDefault="00734B6D" w:rsidP="00734B6D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  <w:t>Internet advertising</w:t>
      </w:r>
    </w:p>
    <w:p w14:paraId="3784BC2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Contextual advertising Google Ads</w:t>
      </w:r>
    </w:p>
    <w:p w14:paraId="7A33ACD0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lastRenderedPageBreak/>
        <w:t>Start</w:t>
      </w:r>
    </w:p>
    <w:p w14:paraId="2B7996A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Standard</w:t>
      </w:r>
    </w:p>
    <w:p w14:paraId="7296796F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Premium</w:t>
      </w:r>
    </w:p>
    <w:p w14:paraId="11BD8A91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Vkontakte promotion</w:t>
      </w:r>
    </w:p>
    <w:p w14:paraId="2F799E3D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Selling page design</w:t>
      </w:r>
    </w:p>
    <w:p w14:paraId="67B8618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Vkontakte target advertising setup</w:t>
      </w:r>
    </w:p>
    <w:p w14:paraId="278249F1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Writing advertising posts, public collection and advertising (for 1 p.)</w:t>
      </w:r>
    </w:p>
    <w:p w14:paraId="4C5B6A7B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Instagram promotion</w:t>
      </w:r>
    </w:p>
    <w:p w14:paraId="6A10D8E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Page design</w:t>
      </w:r>
    </w:p>
    <w:p w14:paraId="235E2F8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Facebook and Instagram target advertising setup</w:t>
      </w:r>
    </w:p>
    <w:p w14:paraId="6F51E917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Subscribers and likes cheating</w:t>
      </w:r>
    </w:p>
    <w:p w14:paraId="34680726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Work with bloggers (for 1 blogger)</w:t>
      </w:r>
    </w:p>
    <w:p w14:paraId="15E716F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Additional sources of advertising</w:t>
      </w:r>
    </w:p>
    <w:p w14:paraId="5D680918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Target advertising Facebook/Instagram</w:t>
      </w:r>
    </w:p>
    <w:p w14:paraId="7B31CCFC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Promotion in YouTube</w:t>
      </w:r>
    </w:p>
    <w:p w14:paraId="4091D5A2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E-mail marketing</w:t>
      </w:r>
    </w:p>
    <w:p w14:paraId="35BD8BE2" w14:textId="77777777" w:rsidR="00734B6D" w:rsidRPr="00734B6D" w:rsidRDefault="00734B6D" w:rsidP="00734B6D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FFFFFF"/>
          <w:sz w:val="40"/>
          <w:szCs w:val="40"/>
          <w:lang w:eastAsia="ru-RU" w:bidi="ar-SA"/>
        </w:rPr>
        <w:t>Additional services</w:t>
      </w:r>
    </w:p>
    <w:p w14:paraId="43AC236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Website Audit</w:t>
      </w:r>
    </w:p>
    <w:p w14:paraId="3DD64EF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Marketing audit</w:t>
      </w:r>
    </w:p>
    <w:p w14:paraId="61A0A7A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Technical audit</w:t>
      </w:r>
    </w:p>
    <w:p w14:paraId="6B4BD16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Usability audit</w:t>
      </w:r>
    </w:p>
    <w:p w14:paraId="56AC8D2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Search audit</w:t>
      </w:r>
    </w:p>
    <w:p w14:paraId="34AF97B0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Express-audit</w:t>
      </w:r>
    </w:p>
    <w:p w14:paraId="4F5B0D35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Redesign of your site</w:t>
      </w:r>
    </w:p>
    <w:p w14:paraId="73169506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Conversion marketing</w:t>
      </w:r>
    </w:p>
    <w:p w14:paraId="4460012A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Creation of marketing kit</w:t>
      </w:r>
    </w:p>
    <w:p w14:paraId="32197702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Development of commercial proposal</w:t>
      </w:r>
    </w:p>
    <w:p w14:paraId="15F75DE6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Video creation (for 1 minute)</w:t>
      </w:r>
    </w:p>
    <w:p w14:paraId="4DD9EFAF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Mobile app development</w:t>
      </w:r>
    </w:p>
    <w:p w14:paraId="3CCCF01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Android</w:t>
      </w:r>
    </w:p>
    <w:p w14:paraId="1D231180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IOS (Apple)</w:t>
      </w:r>
    </w:p>
    <w:p w14:paraId="656313FE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734B6D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CRM for your business</w:t>
      </w:r>
    </w:p>
    <w:p w14:paraId="2502F5D4" w14:textId="77777777" w:rsidR="00734B6D" w:rsidRPr="00734B6D" w:rsidRDefault="00734B6D" w:rsidP="00734B6D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Implementation CRM into your business and integration with website</w:t>
      </w:r>
    </w:p>
    <w:p w14:paraId="7D9D97D5" w14:textId="77777777" w:rsidR="00734B6D" w:rsidRPr="00734B6D" w:rsidRDefault="00734B6D" w:rsidP="00734B6D">
      <w:pPr>
        <w:shd w:val="clear" w:color="auto" w:fill="F5F5F5"/>
        <w:spacing w:after="15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734B6D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CRM development for your specific tasks</w:t>
      </w:r>
    </w:p>
    <w:p w14:paraId="0F6B47EC" w14:textId="77777777" w:rsidR="00734B6D" w:rsidRPr="00734B6D" w:rsidRDefault="00734B6D" w:rsidP="00AA5B47">
      <w:pPr>
        <w:spacing w:after="0"/>
        <w:ind w:left="-567"/>
      </w:pPr>
    </w:p>
    <w:sectPr w:rsidR="00734B6D" w:rsidRPr="00734B6D" w:rsidSect="00AA5B4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43335"/>
    <w:multiLevelType w:val="multilevel"/>
    <w:tmpl w:val="43E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D01A3"/>
    <w:multiLevelType w:val="multilevel"/>
    <w:tmpl w:val="0E10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C61181"/>
    <w:multiLevelType w:val="multilevel"/>
    <w:tmpl w:val="891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E1B"/>
    <w:rsid w:val="000B5696"/>
    <w:rsid w:val="000E7DDD"/>
    <w:rsid w:val="00107E0F"/>
    <w:rsid w:val="00187CFD"/>
    <w:rsid w:val="001B0034"/>
    <w:rsid w:val="002012E1"/>
    <w:rsid w:val="002D3C75"/>
    <w:rsid w:val="00317A61"/>
    <w:rsid w:val="00365C25"/>
    <w:rsid w:val="00521E38"/>
    <w:rsid w:val="005A094C"/>
    <w:rsid w:val="005A4118"/>
    <w:rsid w:val="00651AC1"/>
    <w:rsid w:val="006657C2"/>
    <w:rsid w:val="006B3C6D"/>
    <w:rsid w:val="007274AD"/>
    <w:rsid w:val="00734B6D"/>
    <w:rsid w:val="00793887"/>
    <w:rsid w:val="007A65E9"/>
    <w:rsid w:val="007E6550"/>
    <w:rsid w:val="00826FB1"/>
    <w:rsid w:val="00846680"/>
    <w:rsid w:val="00856BB1"/>
    <w:rsid w:val="00873E1B"/>
    <w:rsid w:val="00966607"/>
    <w:rsid w:val="00994A8E"/>
    <w:rsid w:val="00A052C9"/>
    <w:rsid w:val="00A52EF8"/>
    <w:rsid w:val="00AA5B47"/>
    <w:rsid w:val="00C41425"/>
    <w:rsid w:val="00C61264"/>
    <w:rsid w:val="00D05313"/>
    <w:rsid w:val="00D05B99"/>
    <w:rsid w:val="00E22197"/>
    <w:rsid w:val="00E40D8B"/>
    <w:rsid w:val="00E56DB3"/>
    <w:rsid w:val="00E9458A"/>
    <w:rsid w:val="00EC5149"/>
    <w:rsid w:val="00F738E1"/>
    <w:rsid w:val="00FB620C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2EF9"/>
  <w15:docId w15:val="{269C43B1-97C5-4B20-991F-E9520D3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6550"/>
  </w:style>
  <w:style w:type="paragraph" w:styleId="1">
    <w:name w:val="heading 1"/>
    <w:basedOn w:val="a"/>
    <w:next w:val="a"/>
    <w:link w:val="10"/>
    <w:uiPriority w:val="9"/>
    <w:qFormat/>
    <w:rsid w:val="007E6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550"/>
    <w:rPr>
      <w:i/>
      <w:iCs/>
    </w:rPr>
  </w:style>
  <w:style w:type="paragraph" w:styleId="a4">
    <w:name w:val="List Paragraph"/>
    <w:basedOn w:val="a"/>
    <w:uiPriority w:val="34"/>
    <w:qFormat/>
    <w:rsid w:val="007E65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6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6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5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65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65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65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65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65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65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E65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E65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7E65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E65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E65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E6550"/>
    <w:rPr>
      <w:b/>
      <w:bCs/>
    </w:rPr>
  </w:style>
  <w:style w:type="paragraph" w:styleId="ab">
    <w:name w:val="No Spacing"/>
    <w:uiPriority w:val="1"/>
    <w:qFormat/>
    <w:rsid w:val="007E65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E65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65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E65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E65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E65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65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65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65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65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6550"/>
    <w:pPr>
      <w:outlineLvl w:val="9"/>
    </w:pPr>
  </w:style>
  <w:style w:type="character" w:customStyle="1" w:styleId="apple-converted-space">
    <w:name w:val="apple-converted-space"/>
    <w:basedOn w:val="a0"/>
    <w:rsid w:val="00873E1B"/>
  </w:style>
  <w:style w:type="character" w:customStyle="1" w:styleId="coast">
    <w:name w:val="coast"/>
    <w:basedOn w:val="a0"/>
    <w:rsid w:val="00873E1B"/>
  </w:style>
  <w:style w:type="character" w:styleId="af4">
    <w:name w:val="Hyperlink"/>
    <w:basedOn w:val="a0"/>
    <w:uiPriority w:val="99"/>
    <w:semiHidden/>
    <w:unhideWhenUsed/>
    <w:rsid w:val="00873E1B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73E1B"/>
    <w:rPr>
      <w:color w:val="800080"/>
      <w:u w:val="single"/>
    </w:rPr>
  </w:style>
  <w:style w:type="character" w:customStyle="1" w:styleId="text-count-calc">
    <w:name w:val="text-count-calc"/>
    <w:basedOn w:val="a0"/>
    <w:rsid w:val="00873E1B"/>
  </w:style>
  <w:style w:type="paragraph" w:styleId="af6">
    <w:name w:val="Balloon Text"/>
    <w:basedOn w:val="a"/>
    <w:link w:val="af7"/>
    <w:uiPriority w:val="99"/>
    <w:semiHidden/>
    <w:unhideWhenUsed/>
    <w:rsid w:val="0018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7CFD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317A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198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17015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08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11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42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859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0403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9060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8567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283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9146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330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3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18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30344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142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9787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6674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012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267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785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199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875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408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408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820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899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47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87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563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87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47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5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55654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4996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68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988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11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549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088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56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61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043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24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35892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1677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8765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41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401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677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2905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5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2828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9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255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0835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921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1180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425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6965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19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376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59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5928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33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268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19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26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416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527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041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845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26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320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77940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104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5665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78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018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001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670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728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45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4715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693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695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45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8057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82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098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14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127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20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725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5931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34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66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490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447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78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406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45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101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560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61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90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76822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940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01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830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383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416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636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706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311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88748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64342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147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646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579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232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607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80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54106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376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896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641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7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03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758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52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566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729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85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454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7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62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97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521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51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1233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336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68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678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533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3764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8598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554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0105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2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5325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6591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01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31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67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0988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935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538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4220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84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603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71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449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30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46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878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347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175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0700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91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8349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5409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4625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879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011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6960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97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13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995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5195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031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22482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859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6196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853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914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46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812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02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78902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53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2945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273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432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157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93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531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67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997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6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78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41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3059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69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7941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98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140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10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50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482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205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01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42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25837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5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22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82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091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3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777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89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656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566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49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717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598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06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288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91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316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398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61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03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75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2720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61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540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639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13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764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546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72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105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296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38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757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784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97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21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57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1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761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509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066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49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47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17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9204">
                          <w:marLeft w:val="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65270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713">
                          <w:marLeft w:val="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36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16553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54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22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396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046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614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426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66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3991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84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4217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99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807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769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979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122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59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0151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43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373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8477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41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3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67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54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254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58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5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6746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5353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41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5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02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186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703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25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0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43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66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25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40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294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329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49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38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360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35893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7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66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81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427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213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04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1529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4103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739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66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08854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782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337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001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72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08676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723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12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99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902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364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230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1418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0261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526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884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30190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605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4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402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50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9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61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52025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1027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764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6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490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246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0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995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8584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03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389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063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48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697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478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09961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105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730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49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083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16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38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64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162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5719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951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132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181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3871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94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8425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917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40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1386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15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4782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791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372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1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2261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42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51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31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915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618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63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888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20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24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0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222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23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1305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10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71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495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011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5598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27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2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757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883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1568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88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754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16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86561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181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357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677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64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3780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9049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3351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366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5130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880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788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658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5447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2711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08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503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5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0998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1728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493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0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707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565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646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003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326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1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578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579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211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41628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06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53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366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206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32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94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788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053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058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3887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66847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58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28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133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20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216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029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03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29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4625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516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115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003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551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25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135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4440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03694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72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0560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86010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519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04246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708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402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34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035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807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73803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6983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4788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546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83423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7332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2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0527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694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9833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221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77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12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19298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761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00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758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234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74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754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873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1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66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438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15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7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734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674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35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384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473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23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44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43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013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940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103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8766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58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911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375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22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36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43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177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58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46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424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48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83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7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499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529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227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169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054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82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12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268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663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35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3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1390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6976">
                          <w:marLeft w:val="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68705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7275">
                          <w:marLeft w:val="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244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916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5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3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30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339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34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52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1980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787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73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2986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815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29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910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27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53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770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0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818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22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7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228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791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745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97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15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4324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58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0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81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93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555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54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635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385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57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60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77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Sergey</cp:lastModifiedBy>
  <cp:revision>23</cp:revision>
  <dcterms:created xsi:type="dcterms:W3CDTF">2017-06-16T06:57:00Z</dcterms:created>
  <dcterms:modified xsi:type="dcterms:W3CDTF">2024-09-06T11:19:00Z</dcterms:modified>
</cp:coreProperties>
</file>